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7FB8" w14:textId="21D15BC9" w:rsidR="00C27438" w:rsidRPr="004210CE" w:rsidRDefault="00F6144E">
      <w:pPr>
        <w:spacing w:after="0" w:line="360" w:lineRule="auto"/>
        <w:ind w:left="375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b/>
          <w:color w:val="000000" w:themeColor="text1"/>
          <w:sz w:val="24"/>
          <w:szCs w:val="24"/>
          <w:lang w:val="cs-CZ"/>
        </w:rPr>
        <w:t>Formulář pro odstoupení od smlouvy</w:t>
      </w:r>
    </w:p>
    <w:p w14:paraId="32A6CA7C" w14:textId="77777777" w:rsidR="00C27438" w:rsidRPr="004210CE" w:rsidRDefault="00000000">
      <w:pPr>
        <w:spacing w:after="150" w:line="360" w:lineRule="auto"/>
        <w:ind w:left="37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Zákazník:</w:t>
      </w:r>
    </w:p>
    <w:p w14:paraId="43B2C13A" w14:textId="146BD795" w:rsidR="00C27438" w:rsidRPr="004210CE" w:rsidRDefault="00F6144E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Jméno, příjmení, titul:</w:t>
      </w:r>
    </w:p>
    <w:p w14:paraId="3BABA12B" w14:textId="77777777" w:rsidR="00C27438" w:rsidRPr="004210CE" w:rsidRDefault="00000000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_______________________________________________________________</w:t>
      </w:r>
    </w:p>
    <w:p w14:paraId="4252B2F5" w14:textId="0C0F2213" w:rsidR="00C27438" w:rsidRPr="004210CE" w:rsidRDefault="00F6144E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Adresa bydliště:</w:t>
      </w:r>
    </w:p>
    <w:p w14:paraId="79A82DA7" w14:textId="77777777" w:rsidR="00C27438" w:rsidRPr="004210CE" w:rsidRDefault="00000000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_______________________________________________________________</w:t>
      </w:r>
    </w:p>
    <w:p w14:paraId="43EC58E7" w14:textId="4E4B6C10" w:rsidR="00C27438" w:rsidRPr="004210CE" w:rsidRDefault="00F6144E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Kontakt na </w:t>
      </w:r>
      <w:r w:rsidR="006959B8"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zákazníka – telefonní</w:t>
      </w: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číslo/e-mail:</w:t>
      </w:r>
    </w:p>
    <w:p w14:paraId="5D1B6BDC" w14:textId="77777777" w:rsidR="00C27438" w:rsidRPr="004210CE" w:rsidRDefault="00000000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_______________________________________________________________</w:t>
      </w:r>
    </w:p>
    <w:p w14:paraId="0005BDE1" w14:textId="2A0BEB27" w:rsidR="00C27438" w:rsidRPr="004210CE" w:rsidRDefault="00F6144E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(dále jen "</w:t>
      </w:r>
      <w:r w:rsidRPr="004210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zákazník</w:t>
      </w: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")</w:t>
      </w:r>
    </w:p>
    <w:p w14:paraId="2B14F4EE" w14:textId="7EDF88D8" w:rsidR="005A4DCC" w:rsidRPr="006959B8" w:rsidRDefault="00F6144E" w:rsidP="00F6144E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Tímto v souladu s ustanovením § 1837 zákona č. 89/2012 Sb. občanský zákoník (dále jen "</w:t>
      </w:r>
      <w:r w:rsidRPr="004210C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občanský zákoník</w:t>
      </w: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") odstupuji od kupní smlouvy uzavřené s </w:t>
      </w:r>
      <w:r w:rsidR="005A4DCC" w:rsidRPr="00421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 xml:space="preserve">fyzickou osobou zapsanou v živnostenském rejstříku: </w:t>
      </w:r>
      <w:r w:rsidR="005A4DCC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 xml:space="preserve">Jan Kotovský se </w:t>
      </w:r>
      <w:r w:rsidR="006959B8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>sídlem</w:t>
      </w:r>
      <w:r w:rsidR="005A4DCC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 xml:space="preserve"> Leopoldova 2042/26, 149 00, Praha 4 - Chodov, identifikační číslo: 40508072, </w:t>
      </w:r>
      <w:r w:rsidR="005A4DCC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 xml:space="preserve">úřad příslušný podle § 71 odst. 2 živnostenského </w:t>
      </w:r>
      <w:r w:rsidR="006959B8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zákona</w:t>
      </w:r>
      <w:r w:rsidR="005A4DCC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cs-CZ"/>
        </w:rPr>
        <w:t>: ÚMČ Praha 11</w:t>
      </w:r>
      <w:r w:rsidRPr="006959B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(dále jen "</w:t>
      </w:r>
      <w:r w:rsidRPr="006959B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prodávající</w:t>
      </w:r>
      <w:r w:rsidRPr="006959B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")</w:t>
      </w:r>
      <w:r w:rsidR="00A3035D" w:rsidRPr="006959B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A3035D" w:rsidRPr="006959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cs-CZ"/>
        </w:rPr>
        <w:t>“</w:t>
      </w:r>
      <w:r w:rsidR="00A3035D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 xml:space="preserve">) </w:t>
      </w:r>
      <w:r w:rsidR="006959B8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>prostřednictvím</w:t>
      </w:r>
      <w:r w:rsidR="00A3035D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="006959B8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>internetového</w:t>
      </w:r>
      <w:r w:rsidR="00A3035D" w:rsidRPr="006959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s-CZ"/>
        </w:rPr>
        <w:t xml:space="preserve"> obchodu prodávajícího na webové stránce www.gamerjuice.cz.</w:t>
      </w:r>
      <w:r w:rsidRPr="006959B8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</w:p>
    <w:p w14:paraId="707A6D03" w14:textId="3FEFEE11" w:rsidR="005A4DCC" w:rsidRPr="004210CE" w:rsidRDefault="005A4DCC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Vracím tímto prodávajícím</w:t>
      </w:r>
      <w:r w:rsidR="00A3035D"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</w:t>
      </w: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u v zákonné lhůtě 14 dnů zakoupené zboží podle níže uvedených údajů:</w:t>
      </w:r>
    </w:p>
    <w:p w14:paraId="206BAFD9" w14:textId="1DECD8F0" w:rsidR="00C27438" w:rsidRPr="004210CE" w:rsidRDefault="005A4DCC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Číslo objednávky a faktury:</w:t>
      </w:r>
    </w:p>
    <w:p w14:paraId="5E45E8D4" w14:textId="77777777" w:rsidR="00C27438" w:rsidRPr="004210CE" w:rsidRDefault="00000000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_______________________________________________________________</w:t>
      </w:r>
    </w:p>
    <w:p w14:paraId="3B01F46B" w14:textId="3B12E712" w:rsidR="00C27438" w:rsidRPr="004210CE" w:rsidRDefault="005A4DCC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Datum vytvoření objednávky:</w:t>
      </w:r>
    </w:p>
    <w:p w14:paraId="5EEB72EC" w14:textId="3210BE78" w:rsidR="005A4DCC" w:rsidRPr="004210CE" w:rsidRDefault="00000000" w:rsidP="00A3035D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_______________________________________________________________</w:t>
      </w:r>
    </w:p>
    <w:p w14:paraId="0DF05C09" w14:textId="0678AF58" w:rsidR="00C27438" w:rsidRPr="004210CE" w:rsidRDefault="005A4DCC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Datum přijetí zboží:</w:t>
      </w:r>
    </w:p>
    <w:p w14:paraId="59078A94" w14:textId="77777777" w:rsidR="00C27438" w:rsidRPr="004210CE" w:rsidRDefault="00000000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_______________________________________________________________</w:t>
      </w:r>
    </w:p>
    <w:p w14:paraId="115C2A48" w14:textId="46E03129" w:rsidR="00C27438" w:rsidRPr="004210CE" w:rsidRDefault="005A4DCC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Zboží, které vracím (název a kód):</w:t>
      </w:r>
    </w:p>
    <w:p w14:paraId="17CECFD2" w14:textId="77777777" w:rsidR="00C27438" w:rsidRPr="004210CE" w:rsidRDefault="00000000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_______________________________________________________________</w:t>
      </w:r>
    </w:p>
    <w:p w14:paraId="74075F96" w14:textId="274F03AD" w:rsidR="00C27438" w:rsidRPr="004210CE" w:rsidRDefault="005A4DCC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Důvod vrácení zboží:</w:t>
      </w:r>
    </w:p>
    <w:p w14:paraId="53DC3D7E" w14:textId="4767D763" w:rsidR="00C27438" w:rsidRPr="004210CE" w:rsidRDefault="00000000" w:rsidP="00A3035D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_______________________________________________________________</w:t>
      </w:r>
    </w:p>
    <w:p w14:paraId="0CE0DC49" w14:textId="77777777" w:rsidR="00EA6EBF" w:rsidRPr="004210CE" w:rsidRDefault="00EA6EBF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394FCBA9" w14:textId="77777777" w:rsidR="00EA6EBF" w:rsidRPr="004210CE" w:rsidRDefault="00EA6EBF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14:paraId="432FDA6C" w14:textId="296F9910" w:rsidR="00C27438" w:rsidRPr="004210CE" w:rsidRDefault="00000000">
      <w:pPr>
        <w:spacing w:after="150" w:line="360" w:lineRule="auto"/>
        <w:ind w:left="37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V ................................... d</w:t>
      </w:r>
      <w:r w:rsidR="00F6144E"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ne</w:t>
      </w:r>
      <w:r w:rsidRPr="004210CE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..................., podpis ..............................................</w:t>
      </w:r>
    </w:p>
    <w:sectPr w:rsidR="00C27438" w:rsidRPr="004210CE">
      <w:headerReference w:type="default" r:id="rId6"/>
      <w:footerReference w:type="default" r:id="rId7"/>
      <w:headerReference w:type="first" r:id="rId8"/>
      <w:footerReference w:type="first" r:id="rId9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5D86" w14:textId="77777777" w:rsidR="00015904" w:rsidRDefault="00015904">
      <w:pPr>
        <w:spacing w:after="0" w:line="240" w:lineRule="auto"/>
      </w:pPr>
      <w:r>
        <w:separator/>
      </w:r>
    </w:p>
  </w:endnote>
  <w:endnote w:type="continuationSeparator" w:id="0">
    <w:p w14:paraId="38683BE9" w14:textId="77777777" w:rsidR="00015904" w:rsidRDefault="0001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5895" w14:textId="7B6C3679" w:rsidR="00C27438" w:rsidRPr="00F6144E" w:rsidRDefault="00000000">
    <w:pPr>
      <w:jc w:val="center"/>
      <w:rPr>
        <w:rFonts w:ascii="Times New Roman" w:hAnsi="Times New Roman" w:cs="Times New Roman"/>
        <w:sz w:val="24"/>
        <w:szCs w:val="24"/>
        <w:lang w:val="sk-SK"/>
      </w:rPr>
    </w:pPr>
    <w:r w:rsidRPr="00F6144E">
      <w:rPr>
        <w:rFonts w:ascii="Times New Roman" w:hAnsi="Times New Roman" w:cs="Times New Roman"/>
        <w:sz w:val="24"/>
        <w:szCs w:val="24"/>
      </w:rPr>
      <w:t>www.</w:t>
    </w:r>
    <w:r w:rsidR="00F6144E" w:rsidRPr="00F6144E">
      <w:rPr>
        <w:rFonts w:ascii="Times New Roman" w:hAnsi="Times New Roman" w:cs="Times New Roman"/>
        <w:sz w:val="24"/>
        <w:szCs w:val="24"/>
        <w:lang w:val="sk-SK"/>
      </w:rPr>
      <w:t>gamerjuice</w:t>
    </w:r>
    <w:r w:rsidRPr="00F6144E">
      <w:rPr>
        <w:rFonts w:ascii="Times New Roman" w:hAnsi="Times New Roman" w:cs="Times New Roman"/>
        <w:sz w:val="24"/>
        <w:szCs w:val="24"/>
      </w:rPr>
      <w:t>.</w:t>
    </w:r>
    <w:r w:rsidR="00F6144E" w:rsidRPr="00F6144E">
      <w:rPr>
        <w:rFonts w:ascii="Times New Roman" w:hAnsi="Times New Roman" w:cs="Times New Roman"/>
        <w:sz w:val="24"/>
        <w:szCs w:val="24"/>
        <w:lang w:val="sk-SK"/>
      </w:rPr>
      <w:t>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2BB5" w14:textId="77777777" w:rsidR="00C27438" w:rsidRDefault="00000000">
    <w:pPr>
      <w:jc w:val="center"/>
    </w:pPr>
    <w:r>
      <w:rPr>
        <w:sz w:val="21"/>
      </w:rPr>
      <w:t>Zdroj: www.beck-online.sk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0B9E" w14:textId="77777777" w:rsidR="00015904" w:rsidRDefault="00015904">
      <w:pPr>
        <w:spacing w:after="0" w:line="240" w:lineRule="auto"/>
      </w:pPr>
      <w:r>
        <w:separator/>
      </w:r>
    </w:p>
  </w:footnote>
  <w:footnote w:type="continuationSeparator" w:id="0">
    <w:p w14:paraId="2A47E732" w14:textId="77777777" w:rsidR="00015904" w:rsidRDefault="0001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9"/>
    </w:tblGrid>
    <w:tr w:rsidR="004210CE" w:rsidRPr="004210CE" w14:paraId="2048FEBE" w14:textId="77777777">
      <w:tc>
        <w:tcPr>
          <w:tcW w:w="3009" w:type="dxa"/>
        </w:tcPr>
        <w:p w14:paraId="1CF88CAF" w14:textId="0823AA6B" w:rsidR="00F6144E" w:rsidRDefault="00F6144E">
          <w:pPr>
            <w:spacing w:before="110" w:after="0"/>
          </w:pPr>
        </w:p>
      </w:tc>
      <w:tc>
        <w:tcPr>
          <w:tcW w:w="3009" w:type="dxa"/>
        </w:tcPr>
        <w:p w14:paraId="0639CD66" w14:textId="4BCD9B07" w:rsidR="00F6144E" w:rsidRPr="004210CE" w:rsidRDefault="00F6144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sk-SK"/>
            </w:rPr>
          </w:pPr>
          <w:r w:rsidRPr="004210C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sk-SK"/>
            </w:rPr>
            <w:t>Gamerjuice.cz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C27438" w14:paraId="74E82B9F" w14:textId="77777777">
      <w:tc>
        <w:tcPr>
          <w:tcW w:w="3009" w:type="dxa"/>
        </w:tcPr>
        <w:p w14:paraId="709313AC" w14:textId="77777777" w:rsidR="00C27438" w:rsidRDefault="00000000">
          <w:pPr>
            <w:spacing w:before="110" w:after="0"/>
          </w:pPr>
          <w:r>
            <w:rPr>
              <w:sz w:val="21"/>
            </w:rPr>
            <w:t>WISE3 s. r. o.</w:t>
          </w:r>
        </w:p>
      </w:tc>
      <w:tc>
        <w:tcPr>
          <w:tcW w:w="3009" w:type="dxa"/>
        </w:tcPr>
        <w:p w14:paraId="5566B361" w14:textId="77777777" w:rsidR="00C27438" w:rsidRDefault="00000000">
          <w:pPr>
            <w:jc w:val="center"/>
          </w:pPr>
          <w:r>
            <w:rPr>
              <w:noProof/>
              <w:sz w:val="21"/>
            </w:rPr>
            <w:drawing>
              <wp:inline distT="0" distB="0" distL="0" distR="0" wp14:anchorId="48F58073" wp14:editId="0D4D9120">
                <wp:extent cx="981075" cy="209550"/>
                <wp:effectExtent l="0" t="0" r="0" b="0"/>
                <wp:docPr id="2" name="filename" descr="alt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lenam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14:paraId="5FFC80DB" w14:textId="77777777" w:rsidR="00C27438" w:rsidRDefault="00000000">
          <w:pPr>
            <w:spacing w:before="110" w:after="0"/>
            <w:jc w:val="right"/>
          </w:pPr>
          <w:r>
            <w:rPr>
              <w:sz w:val="21"/>
            </w:rPr>
            <w:t>12.12.2022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38"/>
    <w:rsid w:val="00015904"/>
    <w:rsid w:val="004210CE"/>
    <w:rsid w:val="005A4DCC"/>
    <w:rsid w:val="006959B8"/>
    <w:rsid w:val="00A3035D"/>
    <w:rsid w:val="00A53108"/>
    <w:rsid w:val="00B540E5"/>
    <w:rsid w:val="00C27438"/>
    <w:rsid w:val="00EA6EBF"/>
    <w:rsid w:val="00F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95DA7C"/>
  <w15:docId w15:val="{1FC77F30-71CC-BB4B-B2E0-D9E12EFA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K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1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4E"/>
  </w:style>
  <w:style w:type="character" w:styleId="UnresolvedMention">
    <w:name w:val="Unresolved Mention"/>
    <w:basedOn w:val="DefaultParagraphFont"/>
    <w:uiPriority w:val="99"/>
    <w:semiHidden/>
    <w:unhideWhenUsed/>
    <w:rsid w:val="00F6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1401</Characters>
  <Application>Microsoft Office Word</Application>
  <DocSecurity>0</DocSecurity>
  <Lines>31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Kotovský</dc:creator>
  <cp:keywords/>
  <dc:description/>
  <cp:lastModifiedBy>Martin Kotovsky</cp:lastModifiedBy>
  <cp:revision>8</cp:revision>
  <dcterms:created xsi:type="dcterms:W3CDTF">2023-03-11T21:01:00Z</dcterms:created>
  <dcterms:modified xsi:type="dcterms:W3CDTF">2023-03-11T21:39:00Z</dcterms:modified>
  <cp:category/>
</cp:coreProperties>
</file>